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5B0F" w14:textId="77777777" w:rsidR="00312B4F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◻</w:t>
      </w:r>
      <w:r>
        <w:rPr>
          <w:rFonts w:ascii="Times New Roman" w:hAnsi="Times New Roman" w:cs="Times New Roman"/>
          <w:sz w:val="24"/>
          <w:szCs w:val="24"/>
        </w:rPr>
        <w:t xml:space="preserve">  Oral presentation      </w:t>
      </w:r>
      <w:r>
        <w:rPr>
          <w:rFonts w:ascii="Cambria Math" w:hAnsi="Cambria Math" w:cs="Cambria Math"/>
          <w:sz w:val="24"/>
          <w:szCs w:val="24"/>
        </w:rPr>
        <w:t>◻</w:t>
      </w:r>
      <w:r>
        <w:rPr>
          <w:rFonts w:ascii="Times New Roman" w:hAnsi="Times New Roman" w:cs="Times New Roman"/>
          <w:sz w:val="24"/>
          <w:szCs w:val="24"/>
        </w:rPr>
        <w:t xml:space="preserve">  Poster presentation</w:t>
      </w:r>
    </w:p>
    <w:p w14:paraId="47973028" w14:textId="20E01406" w:rsidR="00312B4F" w:rsidRDefault="00B17DA0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000000">
        <w:rPr>
          <w:rFonts w:ascii="Times New Roman" w:hAnsi="Times New Roman" w:cs="Times New Roman"/>
          <w:color w:val="auto"/>
          <w:sz w:val="28"/>
          <w:szCs w:val="28"/>
        </w:rPr>
        <w:t xml:space="preserve">Title:     </w:t>
      </w:r>
    </w:p>
    <w:p w14:paraId="0E1F42FB" w14:textId="77777777" w:rsidR="00312B4F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Font: Times New Roman, Bold, 14pt</w:t>
      </w:r>
    </w:p>
    <w:p w14:paraId="60593F7E" w14:textId="77777777" w:rsidR="00312B4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Alignment: Align Left</w:t>
      </w:r>
    </w:p>
    <w:p w14:paraId="5AE5BA56" w14:textId="77777777" w:rsidR="00312B4F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Author(s): </w:t>
      </w:r>
    </w:p>
    <w:p w14:paraId="3A2A4EDB" w14:textId="77777777" w:rsidR="00312B4F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Format: First Name Last Name, Affiliation, Country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Font: Times New Roman, Italic, 12pt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- Note: Indicate the presenting author with an asterisk (*) after their name.</w:t>
      </w:r>
    </w:p>
    <w:p w14:paraId="04200AB1" w14:textId="77777777" w:rsidR="00312B4F" w:rsidRDefault="000000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Alignment: Align Left</w:t>
      </w:r>
    </w:p>
    <w:p w14:paraId="5C46E7B0" w14:textId="77777777" w:rsidR="00312B4F" w:rsidRDefault="00000000">
      <w:pPr>
        <w:spacing w:after="0" w:line="240" w:lineRule="auto"/>
        <w:rPr>
          <w:rFonts w:ascii="Times New Roman" w:hAnsi="Times New Roman" w:cs="Angsana New"/>
          <w:i/>
          <w:iCs/>
          <w:color w:val="FF0000"/>
          <w:sz w:val="24"/>
          <w:szCs w:val="30"/>
          <w:lang w:bidi="th-TH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Example: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John Doe*, Department of Medical Nursing, Faculty of Nursing, Mahidol University, Thailan</w:t>
      </w:r>
      <w:r>
        <w:rPr>
          <w:rFonts w:ascii="Times New Roman" w:hAnsi="Times New Roman" w:cs="Angsana New"/>
          <w:i/>
          <w:iCs/>
          <w:color w:val="FF0000"/>
          <w:sz w:val="24"/>
          <w:szCs w:val="30"/>
          <w:lang w:bidi="th-TH"/>
        </w:rPr>
        <w:t>d</w:t>
      </w:r>
    </w:p>
    <w:p w14:paraId="27333E67" w14:textId="77777777" w:rsidR="00312B4F" w:rsidRDefault="00000000">
      <w:pPr>
        <w:rPr>
          <w:rFonts w:ascii="Times New Roman" w:hAnsi="Times New Roman" w:cs="Angsana New"/>
          <w:i/>
          <w:iCs/>
          <w:sz w:val="24"/>
          <w:szCs w:val="30"/>
          <w:lang w:bidi="th-TH"/>
        </w:rPr>
      </w:pPr>
      <w:r>
        <w:rPr>
          <w:rFonts w:ascii="Times New Roman" w:hAnsi="Times New Roman" w:cs="Angsana New"/>
          <w:i/>
          <w:iCs/>
          <w:sz w:val="24"/>
          <w:szCs w:val="30"/>
          <w:lang w:bidi="th-TH"/>
        </w:rPr>
        <w:t>________________________________________________________________________</w:t>
      </w:r>
    </w:p>
    <w:p w14:paraId="73EDCBBC" w14:textId="156919AB" w:rsidR="00312B4F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Abstract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(maximum </w:t>
      </w:r>
      <w:r w:rsidR="002B6961">
        <w:rPr>
          <w:rFonts w:ascii="Times New Roman" w:hAnsi="Times New Roman" w:cs="Times New Roman"/>
          <w:color w:val="FF0000"/>
          <w:sz w:val="24"/>
          <w:szCs w:val="24"/>
        </w:rPr>
        <w:t>350 words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4ADCEBB" w14:textId="77777777" w:rsidR="00312B4F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Purpose: </w:t>
      </w:r>
    </w:p>
    <w:p w14:paraId="1AE090E9" w14:textId="77777777" w:rsidR="00312B4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Content: Clearly state the purpose(s) or objective (s) of the study.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Font: Times New Roman, 12pt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Alignment: Justified</w:t>
      </w:r>
    </w:p>
    <w:p w14:paraId="3423FE3B" w14:textId="74F18E50" w:rsidR="00312B4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17DA0">
        <w:rPr>
          <w:rFonts w:ascii="Times New Roman" w:hAnsi="Times New Roman" w:cs="Times New Roman"/>
          <w:sz w:val="24"/>
          <w:szCs w:val="24"/>
        </w:rPr>
        <w:t>………………</w:t>
      </w:r>
    </w:p>
    <w:p w14:paraId="63DCF120" w14:textId="77777777" w:rsidR="00312B4F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Methods:</w:t>
      </w:r>
    </w:p>
    <w:p w14:paraId="2E1B54B5" w14:textId="77777777" w:rsidR="00312B4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Content: Describe the methodology, including study design, population/sample, tools, and data analysis.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Font: Times New Roman, 12pt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Alignment: Justified</w:t>
      </w:r>
    </w:p>
    <w:p w14:paraId="698D75CC" w14:textId="0CD44C4B" w:rsidR="00312B4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17DA0">
        <w:rPr>
          <w:rFonts w:ascii="Times New Roman" w:hAnsi="Times New Roman" w:cs="Times New Roman"/>
          <w:sz w:val="24"/>
          <w:szCs w:val="24"/>
        </w:rPr>
        <w:t>………………</w:t>
      </w:r>
    </w:p>
    <w:p w14:paraId="72ED0F56" w14:textId="77777777" w:rsidR="00312B4F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Main Findings:</w:t>
      </w:r>
    </w:p>
    <w:p w14:paraId="0B725C98" w14:textId="77777777" w:rsidR="00312B4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Content: Summarize the key findings. If the study is ongoing, mention preliminary results or expected outcomes.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Font: Times New Roman, 12pt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Alignment: Justified</w:t>
      </w:r>
    </w:p>
    <w:p w14:paraId="3D56DA8E" w14:textId="23CB7921" w:rsidR="00312B4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97164">
        <w:rPr>
          <w:rFonts w:ascii="Times New Roman" w:hAnsi="Times New Roman" w:cs="Times New Roman"/>
          <w:sz w:val="24"/>
          <w:szCs w:val="24"/>
        </w:rPr>
        <w:t>………………</w:t>
      </w:r>
    </w:p>
    <w:p w14:paraId="480B6149" w14:textId="77777777" w:rsidR="00312B4F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Conclusions and Recommendations:</w:t>
      </w:r>
    </w:p>
    <w:p w14:paraId="77A01657" w14:textId="77777777" w:rsidR="00312B4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Content: Discuss the implications of the findings, potential impact, and recommendations for future research or practice.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Font: Times New Roman, 12pt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Alignment: Justified</w:t>
      </w:r>
    </w:p>
    <w:p w14:paraId="53860C3A" w14:textId="4F15A0FD" w:rsidR="00312B4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9716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88FFA64" w14:textId="77777777" w:rsidR="00312B4F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Keywords:</w:t>
      </w:r>
    </w:p>
    <w:p w14:paraId="2685A8B2" w14:textId="77777777" w:rsidR="00312B4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Content: Provide 3</w:t>
      </w:r>
      <w:r>
        <w:rPr>
          <w:rFonts w:ascii="Times New Roman" w:hAnsi="Times New Roman" w:hint="cs"/>
          <w:color w:val="FF0000"/>
          <w:sz w:val="24"/>
          <w:szCs w:val="30"/>
          <w:cs/>
          <w:lang w:bidi="th-TH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keywords that reflect the main topics of the abstract.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Font: Times New Roman, 12pt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Alignment: Left-aligned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Format: Separate keywords with commas</w:t>
      </w:r>
    </w:p>
    <w:p w14:paraId="70A56A63" w14:textId="2BB76E98" w:rsidR="00312B4F" w:rsidRDefault="00000000">
      <w:pPr>
        <w:rPr>
          <w:rFonts w:ascii="Times New Roman" w:hAnsi="Times New Roman" w:cs="Angsana New"/>
          <w:sz w:val="24"/>
          <w:szCs w:val="30"/>
          <w:lang w:bidi="th-TH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9716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4EF3AE0" w14:textId="77777777" w:rsidR="00312B4F" w:rsidRDefault="00000000">
      <w:pPr>
        <w:rPr>
          <w:rFonts w:ascii="Times New Roman" w:hAnsi="Times New Roman" w:cs="Angsana New"/>
          <w:sz w:val="24"/>
          <w:szCs w:val="30"/>
          <w:lang w:bidi="th-TH"/>
        </w:rPr>
      </w:pPr>
      <w:r>
        <w:rPr>
          <w:rFonts w:ascii="Times New Roman" w:hAnsi="Times New Roman" w:cs="Angsana New"/>
          <w:sz w:val="24"/>
          <w:szCs w:val="30"/>
          <w:lang w:bidi="th-TH"/>
        </w:rPr>
        <w:t>________________________________________________________________________</w:t>
      </w:r>
    </w:p>
    <w:p w14:paraId="38B24DDC" w14:textId="77777777" w:rsidR="00312B4F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Corresponding Author: </w:t>
      </w:r>
    </w:p>
    <w:p w14:paraId="2B61CA63" w14:textId="77777777" w:rsidR="00312B4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Content: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Name and email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of the corresponding author.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Font: Times New Roman, 12pt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Alignment: Left-aligned</w:t>
      </w:r>
    </w:p>
    <w:p w14:paraId="619E0D28" w14:textId="77777777" w:rsidR="00312B4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76BA588" w14:textId="77777777" w:rsidR="00312B4F" w:rsidRDefault="00312B4F">
      <w:pPr>
        <w:pStyle w:val="Heading2"/>
        <w:rPr>
          <w:rFonts w:ascii="Times New Roman" w:hAnsi="Times New Roman" w:cs="Times New Roman"/>
          <w:color w:val="FF0000"/>
          <w:sz w:val="24"/>
          <w:szCs w:val="24"/>
        </w:rPr>
      </w:pPr>
    </w:p>
    <w:p w14:paraId="47B9F865" w14:textId="77777777" w:rsidR="00312B4F" w:rsidRDefault="00000000">
      <w:pPr>
        <w:pStyle w:val="Heading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Additional Formatting Instructions</w:t>
      </w:r>
    </w:p>
    <w:p w14:paraId="447B180D" w14:textId="421765E4" w:rsidR="00312B4F" w:rsidRPr="00740969" w:rsidRDefault="000000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Page Setup: A4 size, 1-inch margins on all sides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>- Line Spacing: Single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 xml:space="preserve">- File Format: Microsoft Word (.docx)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  <w:t xml:space="preserve">- When submitting the abstract please name the file as </w:t>
      </w:r>
      <w:r w:rsidR="00D56980" w:rsidRPr="007409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Submission theme_</w:t>
      </w:r>
      <w:r w:rsidRPr="007409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Name of </w:t>
      </w:r>
      <w:r w:rsidR="00D56980" w:rsidRPr="007409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presenter</w:t>
      </w:r>
      <w:r w:rsidRPr="007409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_Date of Submission as Month/Date/Year</w:t>
      </w:r>
    </w:p>
    <w:p w14:paraId="41569100" w14:textId="5E55C6DC" w:rsidR="00312B4F" w:rsidRPr="00740969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40969">
        <w:rPr>
          <w:rFonts w:ascii="Times New Roman" w:hAnsi="Times New Roman" w:cs="Times New Roman"/>
          <w:color w:val="FF0000"/>
          <w:sz w:val="24"/>
          <w:szCs w:val="24"/>
        </w:rPr>
        <w:t xml:space="preserve">- Example: </w:t>
      </w:r>
      <w:r w:rsidR="00740969" w:rsidRPr="00740969">
        <w:rPr>
          <w:rFonts w:ascii="Times New Roman" w:hAnsi="Times New Roman" w:cs="Times New Roman"/>
          <w:color w:val="FF0000"/>
          <w:sz w:val="24"/>
          <w:szCs w:val="24"/>
        </w:rPr>
        <w:t>Health system and policy_</w:t>
      </w:r>
      <w:r w:rsidRPr="00740969">
        <w:rPr>
          <w:rFonts w:ascii="Times New Roman" w:hAnsi="Times New Roman" w:cs="Times New Roman"/>
          <w:color w:val="FF0000"/>
          <w:sz w:val="24"/>
          <w:szCs w:val="24"/>
        </w:rPr>
        <w:t>John Doe_August 31 2024</w:t>
      </w:r>
    </w:p>
    <w:p w14:paraId="31058484" w14:textId="675DCF64" w:rsidR="00312B4F" w:rsidRPr="00E432C2" w:rsidRDefault="00000000">
      <w:pP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E432C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="00A30D30" w:rsidRPr="00E432C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Before submission please carefully review English and grammar and </w:t>
      </w:r>
      <w:r w:rsidRPr="00E432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remove all instructions in r</w:t>
      </w:r>
      <w:r w:rsidR="00E432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r w:rsidRPr="00E432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 letters from the abstract file before submission.</w:t>
      </w:r>
    </w:p>
    <w:p w14:paraId="5A9A5412" w14:textId="77777777" w:rsidR="00312B4F" w:rsidRDefault="00000000">
      <w:pPr>
        <w:rPr>
          <w:rFonts w:ascii="Times New Roman" w:hAnsi="Times New Roman"/>
          <w:color w:val="FF0000"/>
          <w:sz w:val="24"/>
          <w:szCs w:val="30"/>
          <w:lang w:bidi="th-TH"/>
        </w:rPr>
      </w:pPr>
      <w:r>
        <w:rPr>
          <w:rFonts w:ascii="Times New Roman" w:hAnsi="Times New Roman" w:hint="cs"/>
          <w:color w:val="FF0000"/>
          <w:sz w:val="24"/>
          <w:szCs w:val="30"/>
          <w:cs/>
          <w:lang w:bidi="th-TH"/>
        </w:rPr>
        <w:t xml:space="preserve">                 </w:t>
      </w:r>
    </w:p>
    <w:sectPr w:rsidR="00312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5552789">
    <w:abstractNumId w:val="8"/>
  </w:num>
  <w:num w:numId="2" w16cid:durableId="1659335939">
    <w:abstractNumId w:val="6"/>
  </w:num>
  <w:num w:numId="3" w16cid:durableId="1895122181">
    <w:abstractNumId w:val="5"/>
  </w:num>
  <w:num w:numId="4" w16cid:durableId="1565288851">
    <w:abstractNumId w:val="4"/>
  </w:num>
  <w:num w:numId="5" w16cid:durableId="1437484793">
    <w:abstractNumId w:val="7"/>
  </w:num>
  <w:num w:numId="6" w16cid:durableId="85464990">
    <w:abstractNumId w:val="3"/>
  </w:num>
  <w:num w:numId="7" w16cid:durableId="833107824">
    <w:abstractNumId w:val="2"/>
  </w:num>
  <w:num w:numId="8" w16cid:durableId="994335244">
    <w:abstractNumId w:val="1"/>
  </w:num>
  <w:num w:numId="9" w16cid:durableId="165826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4F"/>
    <w:rsid w:val="00174EDF"/>
    <w:rsid w:val="00242CCF"/>
    <w:rsid w:val="002A1E58"/>
    <w:rsid w:val="002B6961"/>
    <w:rsid w:val="00312B4F"/>
    <w:rsid w:val="00493A94"/>
    <w:rsid w:val="004D3014"/>
    <w:rsid w:val="006C2E96"/>
    <w:rsid w:val="0071460B"/>
    <w:rsid w:val="00740969"/>
    <w:rsid w:val="00757288"/>
    <w:rsid w:val="009014AA"/>
    <w:rsid w:val="009C195F"/>
    <w:rsid w:val="00A30D30"/>
    <w:rsid w:val="00B17DA0"/>
    <w:rsid w:val="00B664FD"/>
    <w:rsid w:val="00D56980"/>
    <w:rsid w:val="00D636A7"/>
    <w:rsid w:val="00D97164"/>
    <w:rsid w:val="00E432C2"/>
    <w:rsid w:val="00E47C58"/>
    <w:rsid w:val="00F650A7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F93F3"/>
  <w14:defaultImageDpi w14:val="300"/>
  <w15:docId w15:val="{665B70EB-0466-48A1-B562-30393062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Nattaya Praha</cp:lastModifiedBy>
  <cp:revision>4</cp:revision>
  <dcterms:created xsi:type="dcterms:W3CDTF">2024-08-15T12:15:00Z</dcterms:created>
  <dcterms:modified xsi:type="dcterms:W3CDTF">2024-08-15T13:00:00Z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222189e28682f1d3b1413887a92ac1b9409b630cc5bbd6e1468bbad116510fc8</vt:lpwstr>
  </property>
</Properties>
</file>